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中国古代量才用贤研究  第2册  三国魏晋南北朝</w:t>
      </w:r>
    </w:p>
    <w:p>
      <w:r>
        <w:rPr>
          <w:rFonts w:ascii="宋体" w:hAnsi="宋体" w:eastAsia="宋体"/>
          <w:sz w:val="24"/>
        </w:rPr>
        <w:t>赵文禄，顾振权，姚曼莉，戴成贵著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中国古代量才用贤研究  第2册  三国魏晋南北朝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赵文禄，顾振权，姚曼莉，戴成贵著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本书出售、求购地址：https://www.jiaokey.com/book/detail/13022408.html</w:t>
      </w:r>
    </w:p>
    <w:p>
      <w:r>
        <w:t>更多相关图书推荐：https://www.jiaokey.com</w:t>
      </w:r>
    </w:p>
    <w:p>
      <w:r>
        <w:t>赵文禄，顾振权，姚曼莉，戴成贵著 其他作品：https://www.jiaokey.com/tag/赵文禄，顾振权，姚曼莉，戴成贵著.html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关键词搜索：https://www.jiaokey.com/tag/中国古代量才用贤研究  第2册  三国魏晋南北朝.html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