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18  （备全古今）十便良方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18  （备全古今）十便良方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本书出售、求购地址：https://www.jiaokey.com/book/detail/13022374.html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18  （备全古今）十便良方.html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