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书名：中医美容按摩疗法</w:t>
      </w:r>
    </w:p>
    <w:p>
      <w:r>
        <w:t>作者：潘志伟，丁乙，刘嵋松等主编；韩春霞，池过海，宋英姿副主编</w:t>
      </w:r>
    </w:p>
    <w:p>
      <w:r>
        <w:t>出版社：长春：吉林大学出版社</w:t>
      </w:r>
    </w:p>
    <w:p>
      <w:r>
        <w:t>出版日期：1999.08</w:t>
      </w:r>
    </w:p>
    <w:p>
      <w:r>
        <w:t>总页数：315</w:t>
      </w:r>
    </w:p>
    <w:p>
      <w:r>
        <w:t>更多请访问教客网: www.jiaokey.com</w:t>
      </w:r>
    </w:p>
    <w:p>
      <w:r>
        <w:t>中医美容按摩疗法 评论地址：https://www.jiaokey.com/book/detail/13022298.html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