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书名：临床听力学纲要</w:t>
      </w:r>
    </w:p>
    <w:p>
      <w:r>
        <w:t>作者：郭玉德，萧学和主编；王克武，罗耀俊，张笑如等副主编</w:t>
      </w:r>
    </w:p>
    <w:p>
      <w:r>
        <w:t>出版社：武汉：武汉大学出版社</w:t>
      </w:r>
    </w:p>
    <w:p>
      <w:r>
        <w:t>出版日期：1992.10</w:t>
      </w:r>
    </w:p>
    <w:p>
      <w:r>
        <w:t>总页数：306</w:t>
      </w:r>
    </w:p>
    <w:p>
      <w:r>
        <w:t>更多请访问教客网: www.jiaokey.com</w:t>
      </w:r>
    </w:p>
    <w:p>
      <w:r>
        <w:t>临床听力学纲要 评论地址：https://www.jiaokey.com/book/detail/13022287.html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