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书名：中医自学丛书  第2分册  诊断</w:t>
      </w:r>
    </w:p>
    <w:p>
      <w:r>
        <w:t>作者：杨医亚主编；陈孟恒，夏锦堂，王体仁等副主编</w:t>
      </w:r>
    </w:p>
    <w:p>
      <w:r>
        <w:t>出版社：石家庄：河北科学技术出版社</w:t>
      </w:r>
    </w:p>
    <w:p>
      <w:r>
        <w:t>出版日期：1987.09</w:t>
      </w:r>
    </w:p>
    <w:p>
      <w:r>
        <w:t>总页数：272</w:t>
      </w:r>
    </w:p>
    <w:p>
      <w:r>
        <w:t>更多请访问教客网: www.jiaokey.com</w:t>
      </w:r>
    </w:p>
    <w:p>
      <w:r>
        <w:t>中医自学丛书  第2分册  诊断 评论地址：https://www.jiaokey.com/book/detail/13022245.html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