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中华长寿中药宝典</w:t>
      </w:r>
    </w:p>
    <w:p>
      <w:r>
        <w:rPr>
          <w:rFonts w:ascii="宋体" w:hAnsi="宋体" w:eastAsia="宋体"/>
          <w:sz w:val="24"/>
        </w:rPr>
        <w:t>柴国钊，李志文主编；南新民，吴秀贤，程剑英副主编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中华长寿中药宝典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柴国钊，李志文主编；南新民，吴秀贤，程剑英副主编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本书出售、求购地址：https://www.jiaokey.com/book/detail/13022235.html</w:t>
      </w:r>
    </w:p>
    <w:p>
      <w:r>
        <w:t>更多相关图书推荐：https://www.jiaokey.com</w:t>
      </w:r>
    </w:p>
    <w:p>
      <w:r>
        <w:t>柴国钊，李志文主编；南新民，吴秀贤，程剑英副主编 其他作品：https://www.jiaokey.com/tag/柴国钊，李志文主编；南新民，吴秀贤，程剑英副主编.html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关键词搜索：https://www.jiaokey.com/tag/中华长寿中药宝典.html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