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书名：临床诊疗与护理</w:t>
      </w:r>
    </w:p>
    <w:p>
      <w:r>
        <w:t>作者：孙立红，王爱芹，喇万英主编；王华英，王泽文，王奎等副主编</w:t>
      </w:r>
    </w:p>
    <w:p>
      <w:r>
        <w:t>出版社：哈尔滨：黑龙江科学技术出版社</w:t>
      </w:r>
    </w:p>
    <w:p>
      <w:r>
        <w:t>出版日期：1997.06</w:t>
      </w:r>
    </w:p>
    <w:p>
      <w:r>
        <w:t>总页数：593</w:t>
      </w:r>
    </w:p>
    <w:p>
      <w:r>
        <w:t>更多请访问教客网: www.jiaokey.com</w:t>
      </w:r>
    </w:p>
    <w:p>
      <w:r>
        <w:t>临床诊疗与护理 评论地址：https://www.jiaokey.com/book/detail/13022223.html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