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供医士、妇幼医士、护士、助产士专业用  第4版</w:t>
      </w:r>
    </w:p>
    <w:p>
      <w:r>
        <w:t>作者：胡崎主编；邓群根，齐德禧，华大慰等编者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总页数：199</w:t>
      </w:r>
    </w:p>
    <w:p>
      <w:r>
        <w:t>更多请访问教客网: www.jiaokey.com</w:t>
      </w:r>
    </w:p>
    <w:p>
      <w:r>
        <w:t>生理学  供医士、妇幼医士、护士、助产士专业用  第4版 评论地址：https://www.jiaokey.com/book/detail/13022221.html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