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书名：妇产科护理学（二）  附妇产科护理学（二）自学考试大纲</w:t>
      </w:r>
    </w:p>
    <w:p>
      <w:r>
        <w:t>作者：全国高等教育自学考试指导委员会编；岳亚飞主编</w:t>
      </w:r>
    </w:p>
    <w:p>
      <w:r>
        <w:t>出版社：长沙：湖南科学技术出版社</w:t>
      </w:r>
    </w:p>
    <w:p>
      <w:r>
        <w:t>出版日期：2004.12</w:t>
      </w:r>
    </w:p>
    <w:p>
      <w:r>
        <w:t>总页数：268</w:t>
      </w:r>
    </w:p>
    <w:p>
      <w:r>
        <w:t>更多请访问教客网: www.jiaokey.com</w:t>
      </w:r>
    </w:p>
    <w:p>
      <w:r>
        <w:t>妇产科护理学（二）  附妇产科护理学（二）自学考试大纲 评论地址：https://www.jiaokey.com/book/detail/13022202.html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