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全国各类成人高校专升本入学考试复习教材  非师范类  医学基础</w:t>
      </w:r>
    </w:p>
    <w:p>
      <w:r>
        <w:rPr>
          <w:rFonts w:ascii="宋体" w:hAnsi="宋体" w:eastAsia="宋体"/>
          <w:sz w:val="24"/>
        </w:rPr>
        <w:t>刘靖，高静主编；李伟，张秋红，杨兰泽副主编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全国各类成人高校专升本入学考试复习教材  非师范类  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刘靖，高静主编；李伟，张秋红，杨兰泽副主编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本书出售、求购地址：https://www.jiaokey.com/book/detail/13022194.html</w:t>
      </w:r>
    </w:p>
    <w:p>
      <w:r>
        <w:t>更多相关图书推荐：https://www.jiaokey.com</w:t>
      </w:r>
    </w:p>
    <w:p>
      <w:r>
        <w:t>刘靖，高静主编；李伟，张秋红，杨兰泽副主编 其他作品：https://www.jiaokey.com/tag/刘靖，高静主编；李伟，张秋红，杨兰泽副主编.html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关键词搜索：https://www.jiaokey.com/tag/全国各类成人高校专升本入学考试复习教材  非师范类  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