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西医综合于吉人点评历届考题  2005版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西医综合于吉人点评历届考题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本书出售、求购地址：https://www.jiaokey.com/book/detail/13022179.html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关键词搜索：https://www.jiaokey.com/tag/西医综合于吉人点评历届考题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