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医院专项管理工作全案策划</w:t>
      </w:r>
    </w:p>
    <w:p>
      <w:r>
        <w:rPr>
          <w:rFonts w:ascii="宋体" w:hAnsi="宋体" w:eastAsia="宋体"/>
          <w:sz w:val="24"/>
        </w:rPr>
        <w:t>潘习龙，周志奇著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医院专项管理工作全案策划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潘习龙，周志奇著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本书出售、求购地址：https://www.jiaokey.com/book/detail/13022177.html</w:t>
      </w:r>
    </w:p>
    <w:p>
      <w:r>
        <w:t>更多相关图书推荐：https://www.jiaokey.com</w:t>
      </w:r>
    </w:p>
    <w:p>
      <w:r>
        <w:t>潘习龙，周志奇著 其他作品：https://www.jiaokey.com/tag/潘习龙，周志奇著.html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关键词搜索：https://www.jiaokey.com/tag/医院专项管理工作全案策划.html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