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现代药物分析与评价新技术新方法新标准指导手册  第4卷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现代药物分析与评价新技术新方法新标准指导手册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本书出售、求购地址：https://www.jiaokey.com/book/detail/13022130.html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关键词搜索：https://www.jiaokey.com/tag/现代药物分析与评价新技术新方法新标准指导手册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