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纪录与真实  世界非剧情片批评史</w:t>
      </w:r>
    </w:p>
    <w:p>
      <w:r>
        <w:rPr>
          <w:rFonts w:ascii="宋体" w:hAnsi="宋体" w:eastAsia="宋体"/>
          <w:sz w:val="24"/>
        </w:rPr>
        <w:t>RICHARD M.BARSAM著；王亚维译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纪录与真实  世界非剧情片批评史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M.BARSAM著；王亚维译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本书出售、求购地址：https://www.jiaokey.com/book/detail/13022104.html</w:t>
      </w:r>
    </w:p>
    <w:p>
      <w:r>
        <w:t>更多相关图书推荐：https://www.jiaokey.com</w:t>
      </w:r>
    </w:p>
    <w:p>
      <w:r>
        <w:t>RICHARD M.BARSAM著；王亚维译 其他作品：https://www.jiaokey.com/tag/RICHARD M.BARSAM著；王亚维译.html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关键词搜索：https://www.jiaokey.com/tag/纪录与真实  世界非剧情片批评史.html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