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书名：风随着意思吹  别尔嘉耶夫宗教哲学研究</w:t>
      </w:r>
    </w:p>
    <w:p>
      <w:r>
        <w:t>作者：张百春著</w:t>
      </w:r>
    </w:p>
    <w:p>
      <w:r>
        <w:t>出版社：哈尔滨:黑龙江大学出版社,2011.12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风随着意思吹  别尔嘉耶夫宗教哲学研究 评论地址：https://www.jiaokey.com/book/detail/13022092.html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