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20几岁先潜伏  30几岁再创业</w:t>
      </w:r>
    </w:p>
    <w:p>
      <w:r>
        <w:rPr>
          <w:rFonts w:ascii="宋体" w:hAnsi="宋体" w:eastAsia="宋体"/>
          <w:sz w:val="24"/>
        </w:rPr>
        <w:t>陈小立编著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20几岁先潜伏  30几岁再创业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本书出售、求购地址：https://www.jiaokey.com/book/detail/13022091.html</w:t>
      </w:r>
    </w:p>
    <w:p>
      <w:r>
        <w:t>更多相关图书推荐：https://www.jiaokey.com</w:t>
      </w:r>
    </w:p>
    <w:p>
      <w:r>
        <w:t>陈小立编著 其他作品：https://www.jiaokey.com/tag/陈小立编著.html</w:t>
      </w:r>
    </w:p>
    <w:p>
      <w:r>
        <w:t>华夏出版社 出版图书：https://www.jiaokey.com/tag/华夏出版社.html</w:t>
      </w:r>
    </w:p>
    <w:p>
      <w:r>
        <w:t>关键词搜索：https://www.jiaokey.com/tag/20几岁先潜伏  30几岁再创业.html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