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阿西莫夫论科幻小说</w:t>
      </w:r>
    </w:p>
    <w:p>
      <w:r>
        <w:rPr>
          <w:rFonts w:ascii="宋体" w:hAnsi="宋体" w:eastAsia="宋体"/>
          <w:sz w:val="24"/>
        </w:rPr>
        <w:t>（美）艾萨克·阿西莫夫著；涂明求，胡俊，姜男等译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阿西莫夫论科幻小说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（美）艾萨克·阿西莫夫著；涂明求，胡俊，姜男等译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本书出售、求购地址：https://www.jiaokey.com/book/detail/13022082.html</w:t>
      </w:r>
    </w:p>
    <w:p>
      <w:r>
        <w:t>更多相关图书推荐：https://www.jiaokey.com</w:t>
      </w:r>
    </w:p>
    <w:p>
      <w:r>
        <w:t>（美）艾萨克·阿西莫夫著；涂明求，胡俊，姜男等译 其他作品：https://www.jiaokey.com/tag/（美）艾萨克·阿西莫夫著；涂明求，胡俊，姜男等译.html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关键词搜索：https://www.jiaokey.com/tag/阿西莫夫论科幻小说.html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