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书名：移天缩地到君怀  圆明园文化透视</w:t>
      </w:r>
    </w:p>
    <w:p>
      <w:r>
        <w:t>作者：于涌著</w:t>
      </w:r>
    </w:p>
    <w:p>
      <w:r>
        <w:t>出版社：深圳:海天出版社,2012.01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移天缩地到君怀  圆明园文化透视 评论地址：https://www.jiaokey.com/book/detail/13022078.html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