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书名：传教士与中外文化交流  李明《中国近事报道研究》</w:t>
      </w:r>
    </w:p>
    <w:p>
      <w:r>
        <w:t>作者：周燕著</w:t>
      </w:r>
    </w:p>
    <w:p>
      <w:r>
        <w:t>出版社：杭州：浙江大学出版社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传教士与中外文化交流  李明《中国近事报道研究》 评论地址：https://www.jiaokey.com/book/detail/13022074.html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