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无论事大事小，都要努力做好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无论事大事小，都要努力做好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本书出售、求购地址：https://www.jiaokey.com/book/detail/13022055.html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关键词搜索：https://www.jiaokey.com/tag/无论事大事小，都要努力做好.html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