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新疆五十年  1955-2005</w:t>
      </w:r>
    </w:p>
    <w:p>
      <w:r>
        <w:rPr>
          <w:rFonts w:ascii="宋体" w:hAnsi="宋体" w:eastAsia="宋体"/>
          <w:sz w:val="24"/>
        </w:rPr>
        <w:t>丘远尧主编；新疆维吾尔自治区成立50周年筹委会办公室，新疆维吾尔自治区统计局编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新疆五十年  1955-2005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丘远尧主编；新疆维吾尔自治区成立50周年筹委会办公室，新疆维吾尔自治区统计局编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本书出售、求购地址：https://www.jiaokey.com/book/detail/13022016.html</w:t>
      </w:r>
    </w:p>
    <w:p>
      <w:r>
        <w:t>更多相关图书推荐：https://www.jiaokey.com</w:t>
      </w:r>
    </w:p>
    <w:p>
      <w:r>
        <w:t>丘远尧主编；新疆维吾尔自治区成立50周年筹委会办公室，新疆维吾尔自治区统计局编 其他作品：https://www.jiaokey.com/tag/丘远尧主编；新疆维吾尔自治区成立50周年筹委会办公室，新疆维吾尔自治区统计局编.html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关键词搜索：https://www.jiaokey.com/tag/新疆五十年  1955-2005.html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