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书名：良渚玉器鉴定与珍赏</w:t>
      </w:r>
    </w:p>
    <w:p>
      <w:r>
        <w:t>作者：陈莺，陈逸民，姚创立著</w:t>
      </w:r>
    </w:p>
    <w:p>
      <w:r>
        <w:t>出版社：上海:上海大学出版社,2012.03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良渚玉器鉴定与珍赏 评论地址：https://www.jiaokey.com/book/detail/13022012.html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