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NBA经典进攻战术解析</w:t>
      </w:r>
    </w:p>
    <w:p>
      <w:r>
        <w:rPr>
          <w:rFonts w:ascii="宋体" w:hAnsi="宋体" w:eastAsia="宋体"/>
          <w:sz w:val="24"/>
        </w:rPr>
        <w:t>曹冬，单曙光著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NBA经典进攻战术解析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曹冬，单曙光著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本书出售、求购地址：https://www.jiaokey.com/book/detail/13022008.html</w:t>
      </w:r>
    </w:p>
    <w:p>
      <w:r>
        <w:t>更多相关图书推荐：https://www.jiaokey.com</w:t>
      </w:r>
    </w:p>
    <w:p>
      <w:r>
        <w:t>曹冬，单曙光著 其他作品：https://www.jiaokey.com/tag/曹冬，单曙光著.html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关键词搜索：https://www.jiaokey.com/tag/NBA经典进攻战术解析.html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