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新日本语能力考试完全解析&amp;模拟试题  N2听解</w:t>
      </w:r>
    </w:p>
    <w:p>
      <w:r>
        <w:rPr>
          <w:rFonts w:ascii="宋体" w:hAnsi="宋体" w:eastAsia="宋体"/>
          <w:sz w:val="24"/>
        </w:rPr>
        <w:t>申在薰编著；朴美玲译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新日本语能力考试完全解析&amp;模拟试题  N2听解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申在薰编著；朴美玲译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本书出售、求购地址：https://www.jiaokey.com/book/detail/13022006.html</w:t>
      </w:r>
    </w:p>
    <w:p>
      <w:r>
        <w:t>更多相关图书推荐：https://www.jiaokey.com</w:t>
      </w:r>
    </w:p>
    <w:p>
      <w:r>
        <w:t>申在薰编著；朴美玲译 其他作品：https://www.jiaokey.com/tag/申在薰编著；朴美玲译.html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关键词搜索：https://www.jiaokey.com/tag/新日本语能力考试完全解析&amp;模拟试题  N2听解.html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