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建国之惑  留学精英与现代政治的误解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建国之惑  留学精英与现代政治的误解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本书出售、求购地址：https://www.jiaokey.com/book/detail/13021993.html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关键词搜索：https://www.jiaokey.com/tag/建国之惑  留学精英与现代政治的误解.html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