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走向财务自由的投资组合  源自诺贝尔经济学奖成果的投资策略，每年仅需20分钟拥有属于自己的“投资组合”</w:t>
      </w:r>
    </w:p>
    <w:p>
      <w:r>
        <w:rPr>
          <w:rFonts w:ascii="宋体" w:hAnsi="宋体" w:eastAsia="宋体"/>
          <w:sz w:val="24"/>
        </w:rPr>
        <w:t>（美）亚历山大·格林著；粟之敦译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走向财务自由的投资组合  源自诺贝尔经济学奖成果的投资策略，每年仅需20分钟拥有属于自己的“投资组合”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（美）亚历山大·格林著；粟之敦译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本书出售、求购地址：https://www.jiaokey.com/book/detail/13021941.html</w:t>
      </w:r>
    </w:p>
    <w:p>
      <w:r>
        <w:t>更多相关图书推荐：https://www.jiaokey.com</w:t>
      </w:r>
    </w:p>
    <w:p>
      <w:r>
        <w:t>（美）亚历山大·格林著；粟之敦译 其他作品：https://www.jiaokey.com/tag/（美）亚历山大·格林著；粟之敦译.html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关键词搜索：https://www.jiaokey.com/tag/走向财务自由的投资组合  源自诺贝尔经济学奖成果的投资策略，每年仅需20分钟拥有属于自己的“投资组合”.html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