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书名：论自由心证与法定证据法制及其发展趋势  以两岸民事诉讼法制为中心</w:t>
      </w:r>
    </w:p>
    <w:p>
      <w:r>
        <w:t>作者：姜礼增著</w:t>
      </w:r>
    </w:p>
    <w:p>
      <w:r>
        <w:t>出版社：厦门：厦门大学出版社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论自由心证与法定证据法制及其发展趋势  以两岸民事诉讼法制为中心 评论地址：https://www.jiaokey.com/book/detail/13021939.html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