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书名：“治黎”与“黎治”  黎族政治文化研究</w:t>
      </w:r>
    </w:p>
    <w:p>
      <w:r>
        <w:t>作者：安华涛，唐启翠著</w:t>
      </w:r>
    </w:p>
    <w:p>
      <w:r>
        <w:t>出版社：上海:上海大学出版社,2012.01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“治黎”与“黎治”  黎族政治文化研究 评论地址：https://www.jiaokey.com/book/detail/13021906.html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