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书名：英语标准化考试专项训练与综合练习</w:t>
      </w:r>
    </w:p>
    <w:p>
      <w:r>
        <w:t>作者：《山东外语教学》编辑部编</w:t>
      </w:r>
    </w:p>
    <w:p>
      <w:r>
        <w:t>出版社：济南：山东教育出版社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英语标准化考试专项训练与综合练习 评论地址：https://www.jiaokey.com/book/detail/13021864.html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