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精讲笔记新东方大愚英语学习丛书  新概念英语  3</w:t>
      </w:r>
    </w:p>
    <w:p>
      <w:r>
        <w:rPr>
          <w:rFonts w:ascii="宋体" w:hAnsi="宋体" w:eastAsia="宋体"/>
          <w:sz w:val="24"/>
        </w:rPr>
        <w:t>张少云编著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精讲笔记新东方大愚英语学习丛书  新概念英语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本书出售、求购地址：https://www.jiaokey.com/book/detail/13021827.html</w:t>
      </w:r>
    </w:p>
    <w:p>
      <w:r>
        <w:t>更多相关图书推荐：https://www.jiaokey.com</w:t>
      </w:r>
    </w:p>
    <w:p>
      <w:r>
        <w:t>张少云编著 其他作品：https://www.jiaokey.com/tag/张少云编著.html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关键词搜索：https://www.jiaokey.com/tag/精讲笔记新东方大愚英语学习丛书  新概念英语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