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2012中国高速公路及进出城市地图集  2012</w:t>
      </w:r>
    </w:p>
    <w:p>
      <w:r>
        <w:rPr>
          <w:rFonts w:ascii="宋体" w:hAnsi="宋体" w:eastAsia="宋体"/>
          <w:sz w:val="24"/>
        </w:rPr>
        <w:t>天域北斗数码科技有限公司编著；之江仁主编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2012中国高速公路及进出城市地图集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天域北斗数码科技有限公司编著；之江仁主编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本书出售、求购地址：https://www.jiaokey.com/book/detail/13021739.html</w:t>
      </w:r>
    </w:p>
    <w:p>
      <w:r>
        <w:t>更多相关图书推荐：https://www.jiaokey.com</w:t>
      </w:r>
    </w:p>
    <w:p>
      <w:r>
        <w:t>天域北斗数码科技有限公司编著；之江仁主编 其他作品：https://www.jiaokey.com/tag/天域北斗数码科技有限公司编著；之江仁主编.html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关键词搜索：https://www.jiaokey.com/tag/2012中国高速公路及进出城市地图集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