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新西兰  2001</w:t>
      </w:r>
    </w:p>
    <w:p>
      <w:r>
        <w:rPr>
          <w:rFonts w:ascii="宋体" w:hAnsi="宋体" w:eastAsia="宋体"/>
          <w:sz w:val="24"/>
        </w:rPr>
        <w:t>Sian French，Andrew Old，Judith Healy原著者；卫生部国际合作司编译；李彦兵译者；李倩，冯友梅审校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新西兰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Sian French，Andrew Old，Judith Healy原著者；卫生部国际合作司编译；李彦兵译者；李倩，冯友梅审校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本书出售、求购地址：https://www.jiaokey.com/book/detail/13021701.html</w:t>
      </w:r>
    </w:p>
    <w:p>
      <w:r>
        <w:t>更多相关图书推荐：https://www.jiaokey.com</w:t>
      </w:r>
    </w:p>
    <w:p>
      <w:r>
        <w:t>Sian French，Andrew Old，Judith Healy原著者；卫生部国际合作司编译；李彦兵译者；李倩，冯友梅审校 其他作品：https://www.jiaokey.com/tag/Sian French，Andrew Old，Judith Healy原著者；卫生部国际合作司编译；李彦兵译者；李倩，冯友梅审校.html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新西兰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