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中西医结合肿瘤学</w:t>
      </w:r>
    </w:p>
    <w:p>
      <w:r>
        <w:rPr>
          <w:rFonts w:ascii="宋体" w:hAnsi="宋体" w:eastAsia="宋体"/>
          <w:sz w:val="24"/>
        </w:rPr>
        <w:t>陈义文主编；周志华，先国民，佟蔚廷等副主编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中西医结合肿瘤学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陈义文主编；周志华，先国民，佟蔚廷等副主编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本书出售、求购地址：https://www.jiaokey.com/book/detail/13021682.html</w:t>
      </w:r>
    </w:p>
    <w:p>
      <w:r>
        <w:t>更多相关图书推荐：https://www.jiaokey.com</w:t>
      </w:r>
    </w:p>
    <w:p>
      <w:r>
        <w:t>陈义文主编；周志华，先国民，佟蔚廷等副主编 其他作品：https://www.jiaokey.com/tag/陈义文主编；周志华，先国民，佟蔚廷等副主编.html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关键词搜索：https://www.jiaokey.com/tag/中西医结合肿瘤学.html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