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301临床心电图学  上  原名《现代心电图诊断大全》</w:t>
      </w:r>
    </w:p>
    <w:p>
      <w:r>
        <w:rPr>
          <w:rFonts w:ascii="宋体" w:hAnsi="宋体" w:eastAsia="宋体"/>
          <w:sz w:val="24"/>
        </w:rPr>
        <w:t>卢喜烈著＝AuthorLuxilie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301临床心电图学  上  原名《现代心电图诊断大全》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卢喜烈著＝AuthorLuxilie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本书出售、求购地址：https://www.jiaokey.com/book/detail/13021673.html</w:t>
      </w:r>
    </w:p>
    <w:p>
      <w:r>
        <w:t>更多相关图书推荐：https://www.jiaokey.com</w:t>
      </w:r>
    </w:p>
    <w:p>
      <w:r>
        <w:t>卢喜烈著＝AuthorLuxilie 其他作品：https://www.jiaokey.com/tag/卢喜烈著＝AuthorLuxilie.html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关键词搜索：https://www.jiaokey.com/tag/301临床心电图学  上  原名《现代心电图诊断大全》.html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