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免疫胶体金技术临床应用</w:t>
      </w:r>
    </w:p>
    <w:p>
      <w:r>
        <w:rPr>
          <w:rFonts w:ascii="宋体" w:hAnsi="宋体" w:eastAsia="宋体"/>
          <w:sz w:val="24"/>
        </w:rPr>
        <w:t>康熙雄主编；单保恩，刘志忠副主编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免疫胶体金技术临床应用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康熙雄主编；单保恩，刘志忠副主编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本书出售、求购地址：https://www.jiaokey.com/book/detail/13021621.html</w:t>
      </w:r>
    </w:p>
    <w:p>
      <w:r>
        <w:t>更多相关图书推荐：https://www.jiaokey.com</w:t>
      </w:r>
    </w:p>
    <w:p>
      <w:r>
        <w:t>康熙雄主编；单保恩，刘志忠副主编 其他作品：https://www.jiaokey.com/tag/康熙雄主编；单保恩，刘志忠副主编.html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关键词搜索：https://www.jiaokey.com/tag/免疫胶体金技术临床应用.html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