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书名：护理基本技能</w:t>
      </w:r>
    </w:p>
    <w:p>
      <w:r>
        <w:t>作者：杨巧菊主编；潘兰霞，张靖副主编</w:t>
      </w:r>
    </w:p>
    <w:p>
      <w:r>
        <w:t>出版社：西安：第四军医大学出版社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护理基本技能 评论地址：https://www.jiaokey.com/book/detail/13021610.html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