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疼痛诊疗学</w:t>
      </w:r>
    </w:p>
    <w:p>
      <w:r>
        <w:rPr>
          <w:rFonts w:ascii="宋体" w:hAnsi="宋体" w:eastAsia="宋体"/>
          <w:sz w:val="24"/>
        </w:rPr>
        <w:t>谭冠先主编；黄宇光，胡兴国，陈庆廉副主编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谭冠先主编；黄宇光，胡兴国，陈庆廉副主编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本书出售、求购地址：https://www.jiaokey.com/book/detail/13021609.html</w:t>
      </w:r>
    </w:p>
    <w:p>
      <w:r>
        <w:t>更多相关图书推荐：https://www.jiaokey.com</w:t>
      </w:r>
    </w:p>
    <w:p>
      <w:r>
        <w:t>谭冠先主编；黄宇光，胡兴国，陈庆廉副主编 其他作品：https://www.jiaokey.com/tag/谭冠先主编；黄宇光，胡兴国，陈庆廉副主编.html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关键词搜索：https://www.jiaokey.com/tag/疼痛诊疗学.html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