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岭南特色中药指纹图谱质量控制关键技术研究</w:t>
      </w:r>
    </w:p>
    <w:p>
      <w:r>
        <w:rPr>
          <w:rFonts w:ascii="宋体" w:hAnsi="宋体" w:eastAsia="宋体"/>
          <w:sz w:val="24"/>
        </w:rPr>
        <w:t>苏薇薇编著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岭南特色中药指纹图谱质量控制关键技术研究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中药化学成分-色谱法-研究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本书出售、求购地址：https://www.jiaokey.com/book/detail/13021591.html</w:t>
      </w:r>
    </w:p>
    <w:p>
      <w:r>
        <w:t>更多相关图书推荐：https://www.jiaokey.com</w:t>
      </w:r>
    </w:p>
    <w:p>
      <w:r>
        <w:t>苏薇薇编著 其他作品：https://www.jiaokey.com/tag/苏薇薇编著.html</w:t>
      </w:r>
    </w:p>
    <w:p>
      <w:r>
        <w:t>广州:广东科技出版社,2012.01 出版图书：https://www.jiaokey.com/tag/广州:广东科技出版社,2012.01.html</w:t>
      </w:r>
    </w:p>
    <w:p>
      <w:r>
        <w:t>关键词搜索：https://www.jiaokey.com/tag/中药化学成分-色谱法-研究.html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