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书名：中医药畅销书选粹  百病耳压特色诊治秘诀</w:t>
      </w:r>
    </w:p>
    <w:p>
      <w:r>
        <w:t>作者：王其祥著</w:t>
      </w:r>
    </w:p>
    <w:p>
      <w:r>
        <w:t>出版社：北京：中国中医药出版社</w:t>
      </w:r>
    </w:p>
    <w:p>
      <w:r>
        <w:t>出版日期：2012.04</w:t>
      </w:r>
    </w:p>
    <w:p>
      <w:r>
        <w:t>总页数：146</w:t>
      </w:r>
    </w:p>
    <w:p>
      <w:r>
        <w:t>更多请访问教客网: www.jiaokey.com</w:t>
      </w:r>
    </w:p>
    <w:p>
      <w:r>
        <w:t>中医药畅销书选粹  百病耳压特色诊治秘诀 评论地址：https://www.jiaokey.com/book/detail/13021583.html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