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书名：中医穴位埋线疗法</w:t>
      </w:r>
    </w:p>
    <w:p>
      <w:r>
        <w:t>作者:任树森主编；张天生，陆红研，任丽婕副主编</w:t>
      </w:r>
    </w:p>
    <w:p>
      <w:r>
        <w:t>出版社:北京：中国中医药出版社</w:t>
      </w:r>
    </w:p>
    <w:p>
      <w:r>
        <w:t>出版日期：2011.09</w:t>
      </w:r>
    </w:p>
    <w:p>
      <w:r>
        <w:t>总页数：371</w:t>
      </w:r>
    </w:p>
    <w:p>
      <w:r>
        <w:t>更多请访问教客网:www.jiaokey.com</w:t>
      </w:r>
    </w:p>
    <w:p>
      <w:r>
        <w:t>中医穴位埋线疗法评论地址：https://www.jiaokey.com/book/detail/13021581.html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