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作者：张志雄主编；王德山，于远望，杨午鸣等副主编</w:t>
      </w:r>
    </w:p>
    <w:p>
      <w:r>
        <w:t>出版社：上海：上海科学技术出版社</w:t>
      </w:r>
    </w:p>
    <w:p>
      <w:r>
        <w:t>出版日期：2011.08</w:t>
      </w:r>
    </w:p>
    <w:p>
      <w:r>
        <w:t>总页数：316</w:t>
      </w:r>
    </w:p>
    <w:p>
      <w:r>
        <w:t>更多请访问教客网: www.jiaokey.com</w:t>
      </w:r>
    </w:p>
    <w:p>
      <w:r>
        <w:t>生理学 评论地址：https://www.jiaokey.com/book/detail/13021576.html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