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书名：回生集  第2版</w:t>
      </w:r>
    </w:p>
    <w:p>
      <w:r>
        <w:t>作者：（清）陈杰辑；陈振南，杨杰英点校；薛清录名誉主编；傅景华主编；徐岩春，杜杰慧副主编</w:t>
      </w:r>
    </w:p>
    <w:p>
      <w:r>
        <w:t>出版社：北京：中医古籍出版社</w:t>
      </w:r>
    </w:p>
    <w:p>
      <w:r>
        <w:t>出版日期：1992.12</w:t>
      </w:r>
    </w:p>
    <w:p>
      <w:r>
        <w:t>总页数：110</w:t>
      </w:r>
    </w:p>
    <w:p>
      <w:r>
        <w:t>更多请访问教客网: www.jiaokey.com</w:t>
      </w:r>
    </w:p>
    <w:p>
      <w:r>
        <w:t>回生集  第2版 评论地址：https://www.jiaokey.com/book/detail/13021572.html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