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书名：这样喝茶最健康</w:t>
      </w:r>
    </w:p>
    <w:p>
      <w:r>
        <w:t>作者：丁辛军，毕晓峰，张莉编著</w:t>
      </w:r>
    </w:p>
    <w:p>
      <w:r>
        <w:t>出版社：南宁：广西科学技术出版社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这样喝茶最健康 评论地址：https://www.jiaokey.com/book/detail/13021549.html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