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瑜伽、冥想、曼陀罗舒压  成就全新的自己</w:t>
      </w:r>
    </w:p>
    <w:p>
      <w:r>
        <w:rPr>
          <w:rFonts w:ascii="宋体" w:hAnsi="宋体" w:eastAsia="宋体"/>
          <w:sz w:val="24"/>
        </w:rPr>
        <w:t>王慧荣编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瑜伽、冥想、曼陀罗舒压  成就全新的自己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本书出售、求购地址：https://www.jiaokey.com/book/detail/13021548.html</w:t>
      </w:r>
    </w:p>
    <w:p>
      <w:r>
        <w:t>更多相关图书推荐：https://www.jiaokey.com</w:t>
      </w:r>
    </w:p>
    <w:p>
      <w:r>
        <w:t>王慧荣编 其他作品：https://www.jiaokey.com/tag/王慧荣编.html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关键词搜索：https://www.jiaokey.com/tag/瑜伽、冥想、曼陀罗舒压  成就全新的自己.html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