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经典动物故事  爱心篇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经典动物故事  爱心篇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本书出售、求购地址：https://www.jiaokey.com/book/detail/13021543.html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关键词搜索：https://www.jiaokey.com/tag/经典动物故事  爱心篇.html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