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黑匣子·化骨水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黑匣子·化骨水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本书出售、求购地址：https://www.jiaokey.com/book/detail/13021526.html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关键词搜索：https://www.jiaokey.com/tag/黑匣子·化骨水.html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