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书名：同窗共读</w:t>
      </w:r>
    </w:p>
    <w:p>
      <w:r>
        <w:t>作者：张蜀梅著</w:t>
      </w:r>
    </w:p>
    <w:p>
      <w:r>
        <w:t>出版社：广州：花城出版社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同窗共读 评论地址：https://www.jiaokey.com/book/detail/13021522.html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