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戴笠全传  超值白金版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戴笠全传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本书出售、求购地址：https://www.jiaokey.com/book/detail/13021514.html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关键词搜索：https://www.jiaokey.com/tag/戴笠全传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