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童话爸爸童诗妈妈  猜猜我会遇见谁</w:t>
      </w:r>
    </w:p>
    <w:p>
      <w:r>
        <w:rPr>
          <w:rFonts w:ascii="宋体" w:hAnsi="宋体" w:eastAsia="宋体"/>
          <w:sz w:val="24"/>
        </w:rPr>
        <w:t>吕丽娜著；唐池子点评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童话爸爸童诗妈妈  猜猜我会遇见谁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吕丽娜著；唐池子点评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本书出售、求购地址：https://www.jiaokey.com/book/detail/13021501.html</w:t>
      </w:r>
    </w:p>
    <w:p>
      <w:r>
        <w:t>更多相关图书推荐：https://www.jiaokey.com</w:t>
      </w:r>
    </w:p>
    <w:p>
      <w:r>
        <w:t>吕丽娜著；唐池子点评 其他作品：https://www.jiaokey.com/tag/吕丽娜著；唐池子点评.html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关键词搜索：https://www.jiaokey.com/tag/童话爸爸童诗妈妈  猜猜我会遇见谁.html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