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皮皮鲁和有鬼电车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皮皮鲁和有鬼电车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本书出售、求购地址：https://www.jiaokey.com/book/detail/13021498.html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关键词搜索：https://www.jiaokey.com/tag/皮皮鲁和有鬼电车.html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